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书名：人生导航图  职业生涯设计理论与方法</w:t>
      </w:r>
    </w:p>
    <w:p>
      <w:r>
        <w:t>作者：古剑，邢晓理著</w:t>
      </w:r>
    </w:p>
    <w:p>
      <w:r>
        <w:t>出版社：哈尔滨：黑龙江科学技术出版社</w:t>
      </w:r>
    </w:p>
    <w:p>
      <w:r>
        <w:t>出版日期：2006.02</w:t>
      </w:r>
    </w:p>
    <w:p>
      <w:r>
        <w:t>总页数：339</w:t>
      </w:r>
    </w:p>
    <w:p>
      <w:r>
        <w:t>更多请访问教客网: www.jiaokey.com</w:t>
      </w:r>
    </w:p>
    <w:p>
      <w:r>
        <w:t>人生导航图  职业生涯设计理论与方法 评论地址：https://www.jiaokey.com/book/detail/11623647.html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