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马克威软件与当代数据分析</w:t>
      </w:r>
    </w:p>
    <w:p>
      <w:r>
        <w:rPr>
          <w:rFonts w:ascii="宋体" w:hAnsi="宋体" w:eastAsia="宋体"/>
          <w:sz w:val="24"/>
        </w:rPr>
        <w:t>黄晖主编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马克威软件与当代数据分析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本书出售、求购地址：https://www.jiaokey.com/book/detail/11623635.html</w:t>
      </w:r>
    </w:p>
    <w:p>
      <w:r>
        <w:t>更多相关图书推荐：https://www.jiaokey.com</w:t>
      </w:r>
    </w:p>
    <w:p>
      <w:r>
        <w:t>黄晖主编 其他作品：https://www.jiaokey.com/tag/黄晖主编.html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关键词搜索：https://www.jiaokey.com/tag/马克威软件与当代数据分析.html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