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</w:t>
      </w:r>
    </w:p>
    <w:p>
      <w:r>
        <w:t>作者：马晓琴主编；韩雪松副主编</w:t>
      </w:r>
    </w:p>
    <w:p>
      <w:r>
        <w:t>出版社：西安：西安出版社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心理健康 评论地址：https://www.jiaokey.com/book/detail/11623621.html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