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丛飞  践行社会主义荣辱观的杰出典范</w:t>
      </w:r>
    </w:p>
    <w:p>
      <w:r>
        <w:rPr>
          <w:rFonts w:ascii="宋体" w:hAnsi="宋体" w:eastAsia="宋体"/>
          <w:sz w:val="24"/>
        </w:rPr>
        <w:t>中共广东省委文明办、深圳市委文明办编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丛飞  践行社会主义荣辱观的杰出典范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中共广东省委文明办、深圳市委文明办编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歌唱(学科: 演员 学科: 生平事迹 地点: 中国 年代: 现代) 歌唱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本书出售、求购地址：https://www.jiaokey.com/book/detail/11623609.html</w:t>
      </w:r>
    </w:p>
    <w:p>
      <w:r>
        <w:t>更多相关图书推荐：https://www.jiaokey.com</w:t>
      </w:r>
    </w:p>
    <w:p>
      <w:r>
        <w:t>中共广东省委文明办、深圳市委文明办编 其他作品：https://www.jiaokey.com/tag/中共广东省委文明办、深圳市委文明办编.html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关键词搜索：https://www.jiaokey.com/tag/歌唱(学科: 演员 学科: 生平事迹 地点: 中国 年代: 现代) 歌唱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