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轻松搞掂市场调研  原书第2版</w:t>
      </w:r>
    </w:p>
    <w:p>
      <w:r>
        <w:rPr>
          <w:rFonts w:ascii="宋体" w:hAnsi="宋体" w:eastAsia="宋体"/>
          <w:sz w:val="24"/>
        </w:rPr>
        <w:t>（美）多恩·多曼（Don Doman），（美）戴尔·丹尼森（Dell Dennison），（美）玛格丽特·多曼（Margaret Doman）著；郑闯琦等译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轻松搞掂市场调研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（美）多恩·多曼（Don Doman），（美）戴尔·丹尼森（Dell Dennison），（美）玛格丽特·多曼（Margaret Doman）著；郑闯琦等译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本书出售、求购地址：https://www.jiaokey.com/book/detail/11623600.html</w:t>
      </w:r>
    </w:p>
    <w:p>
      <w:r>
        <w:t>更多相关图书推荐：https://www.jiaokey.com</w:t>
      </w:r>
    </w:p>
    <w:p>
      <w:r>
        <w:t>（美）多恩·多曼（Don Doman），（美）戴尔·丹尼森（Dell Dennison），（美）玛格丽特·多曼（Margaret Doman）著；郑闯琦等译 其他作品：https://www.jiaokey.com/tag/（美）多恩·多曼（Don Doman），（美）戴尔·丹尼森（Dell Dennison），（美）玛格丽特·多曼（Margaret Doman）著；郑闯琦等译.html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关键词搜索：https://www.jiaokey.com/tag/轻松搞掂市场调研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