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书名：旅游营销方案与公文实战范本</w:t>
      </w:r>
    </w:p>
    <w:p>
      <w:r>
        <w:t>作者：周帆主编；刘三明编著；周植中，刘青，张彦，杜云萍，周樱子，王玉莲，柳素华，洪丽卿，郑照富，王汝伟，阮承军，杨江源，蔡小群，沈赤军，许积源，阳跃，姚秀萍，余欢，贺</w:t>
      </w:r>
    </w:p>
    <w:p>
      <w:r>
        <w:t>出版社：长沙：湖南科学技术出版社</w:t>
      </w:r>
    </w:p>
    <w:p>
      <w:r>
        <w:t>出版日期：2006.03</w:t>
      </w:r>
    </w:p>
    <w:p>
      <w:r>
        <w:t>总页数：316</w:t>
      </w:r>
    </w:p>
    <w:p>
      <w:r>
        <w:t>更多请访问教客网: www.jiaokey.com</w:t>
      </w:r>
    </w:p>
    <w:p>
      <w:r>
        <w:t>旅游营销方案与公文实战范本 评论地址：https://www.jiaokey.com/book/detail/11623594.html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