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书名：首届江苏省文物保护优秀工程评比集萃</w:t>
      </w:r>
    </w:p>
    <w:p>
      <w:r>
        <w:t>作者：江苏省文物局编；王慧芬主编；束有春副主编</w:t>
      </w:r>
    </w:p>
    <w:p>
      <w:r>
        <w:t>出版社：南京：凤凰出版社</w:t>
      </w:r>
    </w:p>
    <w:p>
      <w:r>
        <w:t>出版日期：2006.06</w:t>
      </w:r>
    </w:p>
    <w:p>
      <w:r>
        <w:t>总页数：173</w:t>
      </w:r>
    </w:p>
    <w:p>
      <w:r>
        <w:t>更多请访问教客网: www.jiaokey.com</w:t>
      </w:r>
    </w:p>
    <w:p>
      <w:r>
        <w:t>首届江苏省文物保护优秀工程评比集萃 评论地址：https://www.jiaokey.com/book/detail/11623587.html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