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是基因在致病吗？  在影响您及家人的常见疾病中基因所扮演的角色</w:t>
      </w:r>
    </w:p>
    <w:p>
      <w:r>
        <w:rPr>
          <w:rFonts w:ascii="宋体" w:hAnsi="宋体" w:eastAsia="宋体"/>
          <w:sz w:val="24"/>
        </w:rPr>
        <w:t>（美）赖利（Reilly，P.R.）编著；王学峰等译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是基因在致病吗？  在影响您及家人的常见疾病中基因所扮演的角色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（美）赖利（Reilly，P.R.）编著；王学峰等译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本书出售、求购地址：https://www.jiaokey.com/book/detail/11623572.html</w:t>
      </w:r>
    </w:p>
    <w:p>
      <w:r>
        <w:t>更多相关图书推荐：https://www.jiaokey.com</w:t>
      </w:r>
    </w:p>
    <w:p>
      <w:r>
        <w:t>（美）赖利（Reilly，P.R.）编著；王学峰等译 其他作品：https://www.jiaokey.com/tag/（美）赖利（Reilly，P.R.）编著；王学峰等译.html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关键词搜索：https://www.jiaokey.com/tag/是基因在致病吗？  在影响您及家人的常见疾病中基因所扮演的角色.html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