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服装工业样板制作管理与技巧</w:t>
      </w:r>
    </w:p>
    <w:p>
      <w:r>
        <w:rPr>
          <w:rFonts w:ascii="宋体" w:hAnsi="宋体" w:eastAsia="宋体"/>
          <w:sz w:val="24"/>
        </w:rPr>
        <w:t>邹奉元主编；沈园，卓开霞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服装工业样板制作管理与技巧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邹奉元主编；沈园，卓开霞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本书出售、求购地址：https://www.jiaokey.com/book/detail/11623570.html</w:t>
      </w:r>
    </w:p>
    <w:p>
      <w:r>
        <w:t>更多相关图书推荐：https://www.jiaokey.com</w:t>
      </w:r>
    </w:p>
    <w:p>
      <w:r>
        <w:t>邹奉元主编；沈园，卓开霞 其他作品：https://www.jiaokey.com/tag/邹奉元主编；沈园，卓开霞.html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关键词搜索：https://www.jiaokey.com/tag/服装工业样板制作管理与技巧.html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