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海船值班水手适任培训教材  水手工艺与值班</w:t>
      </w:r>
    </w:p>
    <w:p>
      <w:r>
        <w:rPr>
          <w:rFonts w:ascii="宋体" w:hAnsi="宋体" w:eastAsia="宋体"/>
          <w:sz w:val="24"/>
        </w:rPr>
        <w:t>中华人民共和国山东海事局组织编写；朱立柱主编；尹桂强，张鹏飞，赵增华副主编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海船值班水手适任培训教材  水手工艺与值班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中华人民共和国山东海事局组织编写；朱立柱主编；尹桂强，张鹏飞，赵增华副主编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本书出售、求购地址：https://www.jiaokey.com/book/detail/11623563.html</w:t>
      </w:r>
    </w:p>
    <w:p>
      <w:r>
        <w:t>更多相关图书推荐：https://www.jiaokey.com</w:t>
      </w:r>
    </w:p>
    <w:p>
      <w:r>
        <w:t>中华人民共和国山东海事局组织编写；朱立柱主编；尹桂强，张鹏飞，赵增华副主编 其他作品：https://www.jiaokey.com/tag/中华人民共和国山东海事局组织编写；朱立柱主编；尹桂强，张鹏飞，赵增华副主编.html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关键词搜索：https://www.jiaokey.com/tag/海船值班水手适任培训教材  水手工艺与值班.html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