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水利水电工程某些问题的调研与探讨</w:t>
      </w:r>
    </w:p>
    <w:p>
      <w:r>
        <w:rPr>
          <w:rFonts w:ascii="宋体" w:hAnsi="宋体" w:eastAsia="宋体"/>
          <w:sz w:val="24"/>
        </w:rPr>
        <w:t>汪易森，庞进武，刘世煌主编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水利水电工程某些问题的调研与探讨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汪易森，庞进武，刘世煌主编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本书出售、求购地址：https://www.jiaokey.com/book/detail/11623553.html</w:t>
      </w:r>
    </w:p>
    <w:p>
      <w:r>
        <w:t>更多相关图书推荐：https://www.jiaokey.com</w:t>
      </w:r>
    </w:p>
    <w:p>
      <w:r>
        <w:t>汪易森，庞进武，刘世煌主编 其他作品：https://www.jiaokey.com/tag/汪易森，庞进武，刘世煌主编.html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关键词搜索：https://www.jiaokey.com/tag/水利水电工程某些问题的调研与探讨.html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