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100天突破造价师考试互动复习指南  1  客观题科目分册  第4版</w:t>
      </w:r>
    </w:p>
    <w:p>
      <w:r>
        <w:rPr>
          <w:rFonts w:ascii="宋体" w:hAnsi="宋体" w:eastAsia="宋体"/>
          <w:sz w:val="24"/>
        </w:rPr>
        <w:t>苗曙光编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100天突破造价师考试互动复习指南  1  客观题科目分册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本书出售、求购地址：https://www.jiaokey.com/book/detail/11623547.html</w:t>
      </w:r>
    </w:p>
    <w:p>
      <w:r>
        <w:t>更多相关图书推荐：https://www.jiaokey.com</w:t>
      </w:r>
    </w:p>
    <w:p>
      <w:r>
        <w:t>苗曙光编 其他作品：https://www.jiaokey.com/tag/苗曙光编.html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关键词搜索：https://www.jiaokey.com/tag/100天突破造价师考试互动复习指南  1  客观题科目分册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