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书名：巧手煎好菜</w:t>
      </w:r>
    </w:p>
    <w:p>
      <w:r>
        <w:t>作者：梁琼白著</w:t>
      </w:r>
    </w:p>
    <w:p>
      <w:r>
        <w:t>出版社：北京:中国纺织出版社,2006.06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巧手煎好菜 评论地址：https://www.jiaokey.com/book/detail/11623511.html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