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书名：煲汤高手</w:t>
      </w:r>
    </w:p>
    <w:p>
      <w:r>
        <w:t>作者：路新国，陈忠明，屠志祥编著</w:t>
      </w:r>
    </w:p>
    <w:p>
      <w:r>
        <w:t>出版社：北京:中国纺织出版社,2006.06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煲汤高手 评论地址：https://www.jiaokey.com/book/detail/11623509.html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