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深井超深井钻井新技术研究与应用</w:t>
      </w:r>
    </w:p>
    <w:p>
      <w:r>
        <w:rPr>
          <w:rFonts w:ascii="宋体" w:hAnsi="宋体" w:eastAsia="宋体"/>
          <w:sz w:val="24"/>
        </w:rPr>
        <w:t>马开华，刘修善主编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深井超深井钻井新技术研究与应用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马开华，刘修善主编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本书出售、求购地址：https://www.jiaokey.com/book/detail/11623445.html</w:t>
      </w:r>
    </w:p>
    <w:p>
      <w:r>
        <w:t>更多相关图书推荐：https://www.jiaokey.com</w:t>
      </w:r>
    </w:p>
    <w:p>
      <w:r>
        <w:t>马开华，刘修善主编 其他作品：https://www.jiaokey.com/tag/马开华，刘修善主编.html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关键词搜索：https://www.jiaokey.com/tag/深井超深井钻井新技术研究与应用.html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