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书名：精选妙用中草药治疗男科疾病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精选妙用中草药治疗男科疾病 评论地址：https://www.jiaokey.com/book/detail/11623431.html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