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译海心语  中医药文化翻译别论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译海心语  中医药文化翻译别论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本书出售、求购地址：https://www.jiaokey.com/book/detail/11623412.html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关键词搜索：https://www.jiaokey.com/tag/译海心语  中医药文化翻译别论.html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