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书名：亮彩维生素A</w:t>
      </w:r>
    </w:p>
    <w:p>
      <w:r>
        <w:t>作者：张瑛芳，苏婉萍，林天龙著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亮彩维生素A 评论地址：https://www.jiaokey.com/book/detail/11623405.html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