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书名：出租车从业人员培训教程</w:t>
      </w:r>
    </w:p>
    <w:p>
      <w:r>
        <w:t>作者：刘玉林，吕新民主编；沈阳市道路运输管理处编</w:t>
      </w:r>
    </w:p>
    <w:p>
      <w:r>
        <w:t>出版社：沈阳：辽宁民族出版社</w:t>
      </w:r>
    </w:p>
    <w:p>
      <w:r>
        <w:t>出版日期：2006.07</w:t>
      </w:r>
    </w:p>
    <w:p>
      <w:r>
        <w:t>总页数：140</w:t>
      </w:r>
    </w:p>
    <w:p>
      <w:r>
        <w:t>更多请访问教客网: www.jiaokey.com</w:t>
      </w:r>
    </w:p>
    <w:p>
      <w:r>
        <w:t>出租车从业人员培训教程 评论地址：https://www.jiaokey.com/book/detail/11623313.html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