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新生儿学手册  第5版</w:t>
      </w:r>
    </w:p>
    <w:p>
      <w:r>
        <w:rPr>
          <w:rFonts w:ascii="宋体" w:hAnsi="宋体" w:eastAsia="宋体"/>
          <w:sz w:val="24"/>
        </w:rPr>
        <w:t>Tricia Lacy Gomella等著；魏克伦，杨于嘉主译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新生儿学手册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Tricia Lacy Gomella等著；魏克伦，杨于嘉主译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本书出售、求购地址：https://www.jiaokey.com/book/detail/11623311.html</w:t>
      </w:r>
    </w:p>
    <w:p>
      <w:r>
        <w:t>更多相关图书推荐：https://www.jiaokey.com</w:t>
      </w:r>
    </w:p>
    <w:p>
      <w:r>
        <w:t>Tricia Lacy Gomella等著；魏克伦，杨于嘉主译 其他作品：https://www.jiaokey.com/tag/Tricia Lacy Gomella等著；魏克伦，杨于嘉主译.html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关键词搜索：https://www.jiaokey.com/tag/新生儿学手册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