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书名：虾蟹味鲜妙</w:t>
      </w:r>
    </w:p>
    <w:p>
      <w:r>
        <w:t>作者：聂阳主编；吴华，谈松编著</w:t>
      </w:r>
    </w:p>
    <w:p>
      <w:r>
        <w:t>出版社：福州:福建科学技术出版社,2006.01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虾蟹味鲜妙 评论地址：https://www.jiaokey.com/book/detail/11623309.html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