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班组安全学习必读  第3版</w:t>
      </w:r>
    </w:p>
    <w:p>
      <w:r>
        <w:rPr>
          <w:rFonts w:ascii="宋体" w:hAnsi="宋体" w:eastAsia="宋体"/>
          <w:sz w:val="24"/>
        </w:rPr>
        <w:t>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班组安全学习必读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本书出售、求购地址：https://www.jiaokey.com/book/detail/11623289.html</w:t>
      </w:r>
    </w:p>
    <w:p>
      <w:r>
        <w:t>更多相关图书推荐：https://www.jiaokey.com</w:t>
      </w:r>
    </w:p>
    <w:p>
      <w:r>
        <w:t>北京达飞安全科技有限公司编著 其他作品：https://www.jiaokey.com/tag/北京达飞安全科技有限公司编著.html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关键词搜索：https://www.jiaokey.com/tag/班组安全学习必读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