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作者：黄启勋主编</w:t>
      </w:r>
    </w:p>
    <w:p>
      <w:r>
        <w:t>出版社：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陕西 评论地址：https://www.jiaokey.com/book/detail/11623249.html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