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永乐帝  中国称霸海上的皇帝</w:t>
      </w:r>
    </w:p>
    <w:p>
      <w:r>
        <w:rPr>
          <w:rFonts w:ascii="宋体" w:hAnsi="宋体" w:eastAsia="宋体"/>
          <w:sz w:val="24"/>
        </w:rPr>
        <w:t>（日）伴野朗著；林雅慧译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永乐帝  中国称霸海上的皇帝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（日）伴野朗著；林雅慧译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本书出售、求购地址：https://www.jiaokey.com/book/detail/11623192.html</w:t>
      </w:r>
    </w:p>
    <w:p>
      <w:r>
        <w:t>更多相关图书推荐：https://www.jiaokey.com</w:t>
      </w:r>
    </w:p>
    <w:p>
      <w:r>
        <w:t>（日）伴野朗著；林雅慧译 其他作品：https://www.jiaokey.com/tag/（日）伴野朗著；林雅慧译.html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关键词搜索：https://www.jiaokey.com/tag/永乐帝  中国称霸海上的皇帝.html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