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宋珠玑巷罗贵家南迁记</w:t>
      </w:r>
    </w:p>
    <w:p>
      <w:r>
        <w:rPr>
          <w:rFonts w:ascii="宋体" w:hAnsi="宋体" w:eastAsia="宋体"/>
          <w:sz w:val="24"/>
        </w:rPr>
        <w:t>曾昭璇，曾宪纬，曾宪珊著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宋珠玑巷罗贵家南迁记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曾昭璇，曾宪纬，曾宪珊著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本书出售、求购地址：https://www.jiaokey.com/book/detail/11623023.html</w:t>
      </w:r>
    </w:p>
    <w:p>
      <w:r>
        <w:t>更多相关图书推荐：https://www.jiaokey.com</w:t>
      </w:r>
    </w:p>
    <w:p>
      <w:r>
        <w:t>曾昭璇，曾宪纬，曾宪珊著 其他作品：https://www.jiaokey.com/tag/曾昭璇，曾宪纬，曾宪珊著.html</w:t>
      </w:r>
    </w:p>
    <w:p>
      <w:r>
        <w:t>2002.05 出版图书：https://www.jiaokey.com/tag/2002.05.html</w:t>
      </w:r>
    </w:p>
    <w:p>
      <w:r>
        <w:t>关键词搜索：https://www.jiaokey.com/tag/宋珠玑巷罗贵家南迁记.html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