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人文小国  小国的地缘支点与人文精神  上</w:t>
      </w:r>
    </w:p>
    <w:p>
      <w:r>
        <w:rPr>
          <w:rFonts w:ascii="宋体" w:hAnsi="宋体" w:eastAsia="宋体"/>
          <w:sz w:val="24"/>
        </w:rPr>
        <w:t>周树兴，杨恒达主编；徐志华，刘文远副主编；北京泛亚太经济研究所编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人文小国  小国的地缘支点与人文精神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周树兴，杨恒达主编；徐志华，刘文远副主编；北京泛亚太经济研究所编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本书出售、求购地址：https://www.jiaokey.com/book/detail/11622990.html</w:t>
      </w:r>
    </w:p>
    <w:p>
      <w:r>
        <w:t>更多相关图书推荐：https://www.jiaokey.com</w:t>
      </w:r>
    </w:p>
    <w:p>
      <w:r>
        <w:t>周树兴，杨恒达主编；徐志华，刘文远副主编；北京泛亚太经济研究所编 其他作品：https://www.jiaokey.com/tag/周树兴，杨恒达主编；徐志华，刘文远副主编；北京泛亚太经济研究所编.html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关键词搜索：https://www.jiaokey.com/tag/人文小国  小国的地缘支点与人文精神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