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姓名中的幸运密码  第3卷  上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姓名中的幸运密码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本书出售、求购地址：https://www.jiaokey.com/book/detail/11622944.html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姓名中的幸运密码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