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金科玉律：改变人生的18条黄金法则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金科玉律：改变人生的18条黄金法则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本书出售、求购地址：https://www.jiaokey.com/book/detail/11622928.html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关键词搜索：https://www.jiaokey.com/tag/金科玉律：改变人生的18条黄金法则.html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