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书名：古典诗词吟唱曲谱  修订版</w:t>
      </w:r>
    </w:p>
    <w:p>
      <w:r>
        <w:t>作者：劳在鸣谱曲；刘仁安等撰文</w:t>
      </w:r>
    </w:p>
    <w:p>
      <w:r>
        <w:t>出版社：武汉：武汉大学出版社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古典诗词吟唱曲谱  修订版 评论地址：https://www.jiaokey.com/book/detail/11622921.html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