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感恩兄弟姐妹  血脉相连的60个手足情故事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感恩兄弟姐妹  血脉相连的60个手足情故事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本书出售、求购地址：https://www.jiaokey.com/book/detail/11622850.html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关键词搜索：https://www.jiaokey.com/tag/感恩兄弟姐妹  血脉相连的60个手足情故事.html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