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感恩爱情  感人至深的89个爱情故事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感恩爱情  感人至深的89个爱情故事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本书出售、求购地址：https://www.jiaokey.com/book/detail/11622847.html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关键词搜索：https://www.jiaokey.com/tag/感恩爱情  感人至深的89个爱情故事.html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