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感恩老师  无法忘怀的90个师恩故事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感恩老师  无法忘怀的90个师恩故事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本书出售、求购地址：https://www.jiaokey.com/book/detail/11622846.html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关键词搜索：https://www.jiaokey.com/tag/感恩老师  无法忘怀的90个师恩故事.html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