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聚集中外重大发明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聚集中外重大发明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本书出售、求购地址：https://www.jiaokey.com/book/detail/11622835.html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关键词搜索：https://www.jiaokey.com/tag/聚集中外重大发明.html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