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书名：明宣德官窑蟋蟀罐</w:t>
      </w:r>
    </w:p>
    <w:p>
      <w:r>
        <w:t>作者：刘新园著</w:t>
      </w:r>
    </w:p>
    <w:p>
      <w:r>
        <w:t>出版社：南昌：江西美术出版社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明宣德官窑蟋蟀罐 评论地址：https://www.jiaokey.com/book/detail/11622783.html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