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中华姓氏堂号典故</w:t>
      </w:r>
    </w:p>
    <w:p>
      <w:r>
        <w:rPr>
          <w:rFonts w:ascii="宋体" w:hAnsi="宋体" w:eastAsia="宋体"/>
          <w:sz w:val="24"/>
        </w:rPr>
        <w:t>田中禾主编；王衍村著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中华姓氏堂号典故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田中禾主编；王衍村著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本书出售、求购地址：https://www.jiaokey.com/book/detail/11622770.html</w:t>
      </w:r>
    </w:p>
    <w:p>
      <w:r>
        <w:t>更多相关图书推荐：https://www.jiaokey.com</w:t>
      </w:r>
    </w:p>
    <w:p>
      <w:r>
        <w:t>田中禾主编；王衍村著 其他作品：https://www.jiaokey.com/tag/田中禾主编；王衍村著.html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关键词搜索：https://www.jiaokey.com/tag/中华姓氏堂号典故.html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