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书名：清代青花瓷器鉴定  款识鉴定/纹样鉴定/工艺鉴定  图集</w:t>
      </w:r>
    </w:p>
    <w:p>
      <w:r>
        <w:t>作者：草千里编著</w:t>
      </w:r>
    </w:p>
    <w:p>
      <w:r>
        <w:t>出版社：北京：中国盲文出版社</w:t>
      </w:r>
    </w:p>
    <w:p>
      <w:r>
        <w:t>出版日期：2002.08</w:t>
      </w:r>
    </w:p>
    <w:p>
      <w:r>
        <w:t>总页数：220</w:t>
      </w:r>
    </w:p>
    <w:p>
      <w:r>
        <w:t>更多请访问教客网: www.jiaokey.com</w:t>
      </w:r>
    </w:p>
    <w:p>
      <w:r>
        <w:t>清代青花瓷器鉴定  款识鉴定/纹样鉴定/工艺鉴定  图集 评论地址：https://www.jiaokey.com/book/detail/11622758.html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