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书名：古姓史话</w:t>
      </w:r>
    </w:p>
    <w:p>
      <w:r>
        <w:t>作者：古军喜，古小彬编著</w:t>
      </w:r>
    </w:p>
    <w:p>
      <w:r>
        <w:t>出版社：南昌：江西人民出版社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古姓史话 评论地址：https://www.jiaokey.com/book/detail/11622733.html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