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书名：荷兰航海家宝典  第2版</w:t>
      </w:r>
    </w:p>
    <w:p>
      <w:r>
        <w:t>作者：（美）房龙（H.W.Vanloon）著） 肖宇，杨晓明译</w:t>
      </w:r>
    </w:p>
    <w:p>
      <w:r>
        <w:t>出版社：石家庄：河北教育出版社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荷兰航海家宝典  第2版 评论地址：https://www.jiaokey.com/book/detail/11622718.html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