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书名：画说拿破仑战争史</w:t>
      </w:r>
    </w:p>
    <w:p>
      <w:r>
        <w:t>作者：吕中元主编</w:t>
      </w:r>
    </w:p>
    <w:p>
      <w:r>
        <w:t>出版社：北京：中国书籍出版社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画说拿破仑战争史 评论地址：https://www.jiaokey.com/book/detail/11622711.html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