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书名：凝固的历史  新民主主义革命时期贵阳党史回眸</w:t>
      </w:r>
    </w:p>
    <w:p>
      <w:r>
        <w:t>作者：黄光骢主编；中共贵阳市党史研究室编</w:t>
      </w:r>
    </w:p>
    <w:p>
      <w:r>
        <w:t>出版社：贵阳：贵州人民出版社</w:t>
      </w:r>
    </w:p>
    <w:p>
      <w:r>
        <w:t>出版日期：2001.07</w:t>
      </w:r>
    </w:p>
    <w:p>
      <w:r>
        <w:t>总页数：273</w:t>
      </w:r>
    </w:p>
    <w:p>
      <w:r>
        <w:t>更多请访问教客网: www.jiaokey.com</w:t>
      </w:r>
    </w:p>
    <w:p>
      <w:r>
        <w:t>凝固的历史  新民主主义革命时期贵阳党史回眸 评论地址：https://www.jiaokey.com/book/detail/11622709.html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