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书名：瓷器收藏实鉴：香炉  文房用品</w:t>
      </w:r>
    </w:p>
    <w:p>
      <w:r>
        <w:t>作者：高阿申著</w:t>
      </w:r>
    </w:p>
    <w:p>
      <w:r>
        <w:t>出版社：上海：上海古籍出版社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瓷器收藏实鉴：香炉  文房用品 评论地址：https://www.jiaokey.com/book/detail/11622700.html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