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书名：中国历史银锭  画册</w:t>
      </w:r>
    </w:p>
    <w:p>
      <w:r>
        <w:t>作者：汤国彦等主编</w:t>
      </w:r>
    </w:p>
    <w:p>
      <w:r>
        <w:t>出版社：昆明:云南人民出版社,1993.08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中国历史银锭  画册 评论地址：https://www.jiaokey.com/book/detail/11622654.html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