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场上案头一大家  中国戏剧史家周贻白百年诞辰祭</w:t>
      </w:r>
    </w:p>
    <w:p>
      <w:r>
        <w:rPr>
          <w:rFonts w:ascii="宋体" w:hAnsi="宋体" w:eastAsia="宋体"/>
          <w:sz w:val="24"/>
        </w:rPr>
        <w:t>傅晓航，周华斌主编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场上案头一大家  中国戏剧史家周贻白百年诞辰祭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傅晓航，周华斌主编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周贻白 周贻白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本书出售、求购地址：https://www.jiaokey.com/book/detail/11622611.html</w:t>
      </w:r>
    </w:p>
    <w:p>
      <w:r>
        <w:t>更多相关图书推荐：https://www.jiaokey.com</w:t>
      </w:r>
    </w:p>
    <w:p>
      <w:r>
        <w:t>傅晓航，周华斌主编 其他作品：https://www.jiaokey.com/tag/傅晓航，周华斌主编.html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关键词搜索：https://www.jiaokey.com/tag/周贻白 周贻白.html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