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开创“金石派”的赵之谦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开创“金石派”的赵之谦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本书出售、求购地址：https://www.jiaokey.com/book/detail/11622600.html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关键词搜索：https://www.jiaokey.com/tag/开创“金石派”的赵之谦.html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