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熔冶古今书法的一代宗师李瑞清</w:t>
      </w:r>
    </w:p>
    <w:p>
      <w:r>
        <w:rPr>
          <w:rFonts w:ascii="宋体" w:hAnsi="宋体" w:eastAsia="宋体"/>
          <w:sz w:val="24"/>
        </w:rPr>
        <w:t>李定一，陈绍衣编著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2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熔冶古今书法的一代宗师李瑞清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李定一，陈绍衣编著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书法家-生平事迹-中国-现代；法书-美术评论-中国-现代；李瑞清(1867～1920)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本书出售、求购地址：https://www.jiaokey.com/book/detail/11622598.html</w:t>
      </w:r>
    </w:p>
    <w:p>
      <w:r>
        <w:t>更多相关图书推荐：https://www.jiaokey.com</w:t>
      </w:r>
    </w:p>
    <w:p>
      <w:r>
        <w:t>李定一，陈绍衣编著 其他作品：https://www.jiaokey.com/tag/李定一，陈绍衣编著.html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关键词搜索：https://www.jiaokey.com/tag/书法家-生平事迹-中国-现代；法书-美术评论-中国-现代；李瑞清(1867～1920).html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