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傅抱石：落笔世所稀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傅抱石：落笔世所稀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本书出售、求购地址：https://www.jiaokey.com/book/detail/11622569.html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关键词搜索：https://www.jiaokey.com/tag/傅抱石：落笔世所稀.html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