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韩美林  瘦骨犹自带铜声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韩美林  瘦骨犹自带铜声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本书出售、求购地址：https://www.jiaokey.com/book/detail/11622568.html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关键词搜索：https://www.jiaokey.com/tag/韩美林  瘦骨犹自带铜声.html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