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阎锡山与同蒲铁路</w:t>
      </w:r>
    </w:p>
    <w:p>
      <w:r>
        <w:rPr>
          <w:rFonts w:ascii="宋体" w:hAnsi="宋体" w:eastAsia="宋体"/>
          <w:sz w:val="24"/>
        </w:rPr>
        <w:t>景占魁著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阎锡山与同蒲铁路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阎锡山(学科: 生平事迹) 阎锡山 铁路运输(学科: 交通运输史 地点: 山西省) 铁路运输 交通运输史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本书出售、求购地址：https://www.jiaokey.com/book/detail/11622560.html</w:t>
      </w:r>
    </w:p>
    <w:p>
      <w:r>
        <w:t>更多相关图书推荐：https://www.jiaokey.com</w:t>
      </w:r>
    </w:p>
    <w:p>
      <w:r>
        <w:t>景占魁著 其他作品：https://www.jiaokey.com/tag/景占魁著.html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关键词搜索：https://www.jiaokey.com/tag/阎锡山(学科: 生平事迹) 阎锡山 铁路运输(学科: 交通运输史 地点: 山西省) 铁路运输 交通运输史.html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