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黑珍珠维阿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黑珍珠维阿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本书出售、求购地址：https://www.jiaokey.com/book/detail/11622558.html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关键词搜索：https://www.jiaokey.com/tag/黑珍珠维阿.html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