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书名：新疆-寻觅一生梦想的地方</w:t>
      </w:r>
    </w:p>
    <w:p>
      <w:r>
        <w:t>作者：贾世海主编；范书财，李建泉等摄影</w:t>
      </w:r>
    </w:p>
    <w:p>
      <w:r>
        <w:t>出版社：西安：陕西旅游出版社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新疆-寻觅一生梦想的地方 评论地址：https://www.jiaokey.com/book/detail/11622553.html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